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90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25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3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18810554240813026212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Style w:val="cat-PhoneNumbergrp-27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638784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18810554240813026212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</w:t>
      </w:r>
      <w:r>
        <w:rPr>
          <w:rFonts w:ascii="Times New Roman" w:eastAsia="Times New Roman" w:hAnsi="Times New Roman" w:cs="Times New Roman"/>
        </w:rPr>
        <w:t xml:space="preserve"> ГМП, реестром правонарушений.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18810554240813026212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9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0412365400725000902520181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8402238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OrganizationNamegrp-25rplc-12">
    <w:name w:val="cat-OrganizationName grp-25 rplc-12"/>
    <w:basedOn w:val="DefaultParagraphFont"/>
  </w:style>
  <w:style w:type="character" w:customStyle="1" w:styleId="cat-PassportDatagrp-24rplc-13">
    <w:name w:val="cat-PassportData grp-24 rplc-13"/>
    <w:basedOn w:val="DefaultParagraphFont"/>
  </w:style>
  <w:style w:type="character" w:customStyle="1" w:styleId="cat-ExternalSystemDefinedgrp-32rplc-14">
    <w:name w:val="cat-ExternalSystemDefined grp-32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Sumgrp-21rplc-19">
    <w:name w:val="cat-Sum grp-21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FIOgrp-19rplc-23">
    <w:name w:val="cat-FIO grp-19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FIOgrp-19rplc-30">
    <w:name w:val="cat-FIO grp-19 rplc-30"/>
    <w:basedOn w:val="DefaultParagraphFont"/>
  </w:style>
  <w:style w:type="character" w:customStyle="1" w:styleId="cat-FIOgrp-17rplc-31">
    <w:name w:val="cat-FIO grp-17 rplc-31"/>
    <w:basedOn w:val="DefaultParagraphFont"/>
  </w:style>
  <w:style w:type="character" w:customStyle="1" w:styleId="cat-Sumgrp-22rplc-32">
    <w:name w:val="cat-Sum grp-22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0rplc-43">
    <w:name w:val="cat-FIO grp-20 rplc-43"/>
    <w:basedOn w:val="DefaultParagraphFont"/>
  </w:style>
  <w:style w:type="character" w:customStyle="1" w:styleId="cat-FIOgrp-20rplc-44">
    <w:name w:val="cat-FIO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15F25-CD5F-4B87-9DF5-67940E0F220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